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</w:t>
      </w:r>
      <w:r>
        <w:rPr>
          <w:rFonts w:ascii="Times New Roman" w:eastAsia="Times New Roman" w:hAnsi="Times New Roman" w:cs="Times New Roman"/>
          <w:sz w:val="28"/>
          <w:szCs w:val="28"/>
        </w:rPr>
        <w:t>Гасымовой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исполняющего обязанности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«Стандарт Плюс» </w:t>
      </w:r>
      <w:r>
        <w:rPr>
          <w:rStyle w:val="cat-UserDefinedgrp-1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Гасымовой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Малейки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ООО «Стандарт Плюс» о перерасчете задолженности и пени, возврате излишне оплаченной суммы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39, 173,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уточненные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Гасымовой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Малейки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«Стандарт Плюс»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grp-1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Гасымовой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Малейки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grp-1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сумму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переплаты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коммунальные услуги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0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уплате государственной пошлины в размере </w:t>
      </w:r>
      <w:r>
        <w:rPr>
          <w:rStyle w:val="cat-Sumgrp-11rplc-20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февраля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6rplc-6">
    <w:name w:val="cat-UserDefined grp-16 rplc-6"/>
    <w:basedOn w:val="DefaultParagraphFont"/>
  </w:style>
  <w:style w:type="character" w:customStyle="1" w:styleId="cat-UserDefinedgrp-17rplc-13">
    <w:name w:val="cat-UserDefined grp-17 rplc-13"/>
    <w:basedOn w:val="DefaultParagraphFont"/>
  </w:style>
  <w:style w:type="character" w:customStyle="1" w:styleId="cat-UserDefinedgrp-18rplc-16">
    <w:name w:val="cat-UserDefined grp-18 rplc-16"/>
    <w:basedOn w:val="DefaultParagraphFont"/>
  </w:style>
  <w:style w:type="character" w:customStyle="1" w:styleId="cat-Sumgrp-10rplc-19">
    <w:name w:val="cat-Sum grp-10 rplc-19"/>
    <w:basedOn w:val="DefaultParagraphFont"/>
  </w:style>
  <w:style w:type="character" w:customStyle="1" w:styleId="cat-Sumgrp-11rplc-20">
    <w:name w:val="cat-Sum grp-1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